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行有所止 新时代廉洁文化建设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行有所止 新时代廉洁文化建设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978-7-5561-3700-8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习近平总书记关于廉洁文化建设的论述为指导，从“廉洁文化，清明政治”“思想铸魂，定力十足”“文化润人，淬炼品格”“廉洁自律，家风流传”“化风成俗，教育先行”“崇廉拒腐，引领风尚”六个维度对廉洁文化的思想内涵、表现形式、建设路径、社会影响...</w:t>
      </w:r>
    </w:p>
    <w:p/>
    <w:p>
      <w:r>
        <w:t>本书出售、求购地址：https://www.jiaokey.com/book/detail/15672806.html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关键词搜索：https://www.jiaokey.com/tag/行有所止 新时代廉洁文化建设.html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