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叫我xh(派代)第三期vip视频教程：16－标题选词和关键词词库【tao.130vip.com】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叫我xh(派代)第三期vip视频教程：16－标题选词和关键词词库【tao.130vip.com】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本书出售、求购地址：https://www.jiaokey.com/book/detail/20151007.html</w:t>
      </w:r>
    </w:p>
    <w:p>
      <w:r>
        <w:t>更多相关图书推荐：https://www.jiaokey.com</w:t>
      </w:r>
    </w:p>
    <w:p>
      <w:r>
        <w:t>关键词搜索：https://www.jiaokey.com/tag/叫我xh(派代)第三期vip视频教程：16－标题选词和关键词词库【tao.130vip.com】.html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