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矿业文摘  第一分册  煤矿企业经济  第4期 评论地址：https://www.jiaokey.com/book/detail/20271131.html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