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书名：1999第四届沙巴州华乐节丰收迎纪元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1999第四届沙巴州华乐节丰收迎纪元 评论地址：https://www.jiaokey.com/book/detail/20817993.html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