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书名：王阳明《南赣乡约》的基层社会治理思想研究</w:t>
      </w:r>
    </w:p>
    <w:p>
      <w:r>
        <w:t>作者：王雅克、李建军、陈华森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王阳明《南赣乡约》的基层社会治理思想研究 评论地址：https://www.jiaokey.com/book/detail/22299020.html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