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凤冈县农村产权制度改革试验情况报告</w:t>
      </w:r>
    </w:p>
    <w:p>
      <w:r>
        <w:rPr>
          <w:rFonts w:ascii="宋体" w:hAnsi="宋体" w:eastAsia="宋体"/>
          <w:sz w:val="24"/>
        </w:rPr>
        <w:t>芶红礼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凤冈县农村产权制度改革试验情况报告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芶红礼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本书出售、求购地址：https://www.jiaokey.com/book/detail/22299049.html</w:t>
      </w:r>
    </w:p>
    <w:p>
      <w:r>
        <w:t>更多相关图书推荐：https://www.jiaokey.com</w:t>
      </w:r>
    </w:p>
    <w:p>
      <w:r>
        <w:t>芶红礼 其他作品：https://www.jiaokey.com/tag/芶红礼.html</w:t>
      </w:r>
    </w:p>
    <w:p>
      <w:r>
        <w:t>关键词搜索：https://www.jiaokey.com/tag/凤冈县农村产权制度改革试验情况报告.html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