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Rasch模型在研究生入学考试质量分析中的应用</w:t>
      </w:r>
    </w:p>
    <w:p>
      <w:r>
        <w:rPr>
          <w:rFonts w:ascii="宋体" w:hAnsi="宋体" w:eastAsia="宋体"/>
          <w:sz w:val="24"/>
        </w:rPr>
        <w:t>赵守盈等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Rasch模型在研究生入学考试质量分析中的应用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本书出售、求购地址：https://www.jiaokey.com/book/detail/22299053.html</w:t>
      </w:r>
    </w:p>
    <w:p>
      <w:r>
        <w:t>更多相关图书推荐：https://www.jiaokey.com</w:t>
      </w:r>
    </w:p>
    <w:p>
      <w:r>
        <w:t>赵守盈等 其他作品：https://www.jiaokey.com/tag/赵守盈等.html</w:t>
      </w:r>
    </w:p>
    <w:p>
      <w:r>
        <w:t>关键词搜索：https://www.jiaokey.com/tag/Rasch模型在研究生入学考试质量分析中的应用.html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