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26420647_荻溪章氏支谱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26420647_荻溪章氏支谱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本书出售、求购地址：https://www.jiaokey.com/book/detail/26420647.html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关键词搜索：https://www.jiaokey.com/tag/26420647_荻溪章氏支谱.html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