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第1期  总第78期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第1期  总第78期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本书出售、求购地址：https://www.jiaokey.com/book/detail/28575780.html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第1期  总第78期.html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