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第5卷  第1-12期  总第49-60期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第5卷  第1-12期  总第49-60期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本书出售、求购地址：https://www.jiaokey.com/book/detail/28634094.html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第5卷  第1-12期  总第49-60期.html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