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书名：地球物理勘探文摘  第1期  总第58期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总页数：45</w:t>
      </w:r>
    </w:p>
    <w:p>
      <w:r>
        <w:t>更多请访问教客网: www.jiaokey.com</w:t>
      </w:r>
    </w:p>
    <w:p>
      <w:r>
        <w:t>地球物理勘探文摘  第1期  总第58期 评论地址：https://www.jiaokey.com/book/detail/28710043.html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