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彩色板报图案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彩色板报图案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本书出售、求购地址：https://www.jiaokey.com/book/detail/4.html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关键词搜索：https://www.jiaokey.com/tag/彩色板报图案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