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Engineers.Chemical engineering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Engineers.Chemical engineering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本书出售、求购地址：https://www.jiaokey.com/book/detail/40000693.html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Engineers.Chemical engineering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