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19 Special Techniques for Measurement of Thermoelectric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19 Special Techniques for Measurement of Thermoelectric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本书出售、求购地址：https://www.jiaokey.com/book/detail/40001931.html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关键词搜索：https://www.jiaokey.com/tag/Chapter 19 Special Techniques for Measurement of Thermoelectric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