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Congress Engineering a Better World with Chemistry (1990:Hague)Engineering a better world with chemistry.1990.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Congress Engineering a Better World with Chemistry (1990:Hague)Engineering a better world with chemistry.1990.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本书出售、求购地址：https://www.jiaokey.com/book/detail/40003167.html</w:t>
      </w:r>
    </w:p>
    <w:p>
      <w:r>
        <w:t>更多相关图书推荐：https://www.jiaokey.com</w:t>
      </w:r>
    </w:p>
    <w:p>
      <w:r>
        <w:t>关键词搜索：https://www.jiaokey.com/tag/European Congress Engineering a Better World with Chemistry (1990:Hague)Engineering a better world with chemistry.1990..html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