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effects in catalysis:fundamentals and practical applications.1988.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总页数：753</w:t>
      </w:r>
    </w:p>
    <w:p>
      <w:r>
        <w:t>更多请访问教客网: www.jiaokey.com</w:t>
      </w:r>
    </w:p>
    <w:p>
      <w:r>
        <w:t>Hydrogen effects in catalysis:fundamentals and practical applications.1988. 评论地址：https://www.jiaokey.com/book/detail/40004711.html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