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西藏水生无脊椎动物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西藏水生无脊椎动物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本书出售、求购地址：https://www.jiaokey.com/book/detail/40010867.html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关键词搜索：https://www.jiaokey.com/tag/西藏水生无脊椎动物.html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