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Intelligent Sensor Systems</w:t>
      </w:r>
    </w:p>
    <w:p>
      <w:r>
        <w:rPr>
          <w:rFonts w:ascii="宋体" w:hAnsi="宋体" w:eastAsia="宋体"/>
          <w:sz w:val="24"/>
        </w:rPr>
        <w:t>David C.Swanson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Intelligent Sensor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本书出售、求购地址：https://www.jiaokey.com/book/detail/40011269.html</w:t>
      </w:r>
    </w:p>
    <w:p>
      <w:r>
        <w:t>更多相关图书推荐：https://www.jiaokey.com</w:t>
      </w:r>
    </w:p>
    <w:p>
      <w:r>
        <w:t>David C.Swanson 其他作品：https://www.jiaokey.com/tag/David C.Swanson.html</w:t>
      </w:r>
    </w:p>
    <w:p>
      <w:r>
        <w:t>关键词搜索：https://www.jiaokey.com/tag/Signal Processing for Intelligent Sensor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