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MOTOROLA MICROCOMPUTER DATA LIBRARY  MC3870  Single-Chip Microcontroller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MOTOROLA MICROCOMPUTER DATA LIBRARY  MC3870  Single-Chip Microcontroller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本书出售、求购地址：https://www.jiaokey.com/book/detail/40011293.html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关键词搜索：https://www.jiaokey.com/tag/THE COMPLETE MOTOROLA MICROCOMPUTER DATA LIBRARY  MC3870  Single-Chip Microcontroller.html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