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Free-electron Lasers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Free-electron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本书出售、求购地址：https://www.jiaokey.com/book/detail/40013331.html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关键词搜索：https://www.jiaokey.com/tag/Principles of Free-electron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