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COLOR TV SERVICE MANUAI  Volume Two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RCA COLOR TV SERVICE MANUAI  Volume Two 评论地址：https://www.jiaokey.com/book/detail/40014173.html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