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solid state databook series RF power devices</w:t>
      </w:r>
    </w:p>
    <w:p>
      <w:r>
        <w:t>作者：RF Power Devices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RCA solid state databook series RF power devices 评论地址：https://www.jiaokey.com/book/detail/40014206.html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