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Solid State Databook Series Linear Integrated Circuits and MOS Devices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RCA Solid State Databook Series Linear Integrated Circuits and MOS Devices 评论地址：https://www.jiaokey.com/book/detail/40015474.html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