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Ions Vol.2 Britton</w:t>
      </w:r>
    </w:p>
    <w:p>
      <w:r>
        <w:t>作者：HUBERT T.S.BRITTON</w:t>
      </w:r>
    </w:p>
    <w:p>
      <w:r>
        <w:t>出版社：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Hydrogen Ions Vol.2 Britton 评论地址：https://www.jiaokey.com/book/detail/40016841.html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