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appkied mechanics 1986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Mathematical models in appkied mechanics 1986 评论地址：https://www.jiaokey.com/book/detail/40017453.html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