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Emptiness Yoga: The Middle Way Consequence School</w:t>
      </w:r>
    </w:p>
    <w:p>
      <w:r>
        <w:rPr>
          <w:rFonts w:ascii="宋体" w:hAnsi="宋体" w:eastAsia="宋体"/>
          <w:sz w:val="24"/>
        </w:rPr>
        <w:t>Jeffrey.H  杰？里·霍普金斯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Emptiness Yoga: The Middle Way Consequence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Jeffrey.H  杰？里·霍普金斯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本书出售、求购地址：https://www.jiaokey.com/book/detail/40018232.html</w:t>
      </w:r>
    </w:p>
    <w:p>
      <w:r>
        <w:t>更多相关图书推荐：https://www.jiaokey.com</w:t>
      </w:r>
    </w:p>
    <w:p>
      <w:r>
        <w:t>Jeffrey.H  杰？里·霍普金斯 其他作品：https://www.jiaokey.com/tag/Jeffrey.H  杰？里·霍普金斯.html</w:t>
      </w:r>
    </w:p>
    <w:p>
      <w:r>
        <w:t>关键词搜索：https://www.jiaokey.com/tag/Emptiness Yoga: The Middle Way Consequence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