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书名：用语料库研究语言  英文版</w:t>
      </w:r>
    </w:p>
    <w:p>
      <w:r>
        <w:t>作者：（英）JennyThomas，（英）MickShort主编何安平导读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用语料库研究语言  英文版 评论地址：https://www.jiaokey.com/book/detail/40019258.html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