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FLUIDIZATION and FLUID-PARTICLE SYSTEMS</w:t>
      </w:r>
    </w:p>
    <w:p>
      <w:r>
        <w:rPr>
          <w:rFonts w:ascii="宋体" w:hAnsi="宋体" w:eastAsia="宋体"/>
          <w:sz w:val="24"/>
        </w:rPr>
        <w:t>Wen-ching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FLUIDIZATION and FLUID-PARTICLE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Wen-ching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本书出售、求购地址：https://www.jiaokey.com/book/detail/40022650.html</w:t>
      </w:r>
    </w:p>
    <w:p>
      <w:r>
        <w:t>更多相关图书推荐：https://www.jiaokey.com</w:t>
      </w:r>
    </w:p>
    <w:p>
      <w:r>
        <w:t>Wen-ching Yang 其他作品：https://www.jiaokey.com/tag/Wen-ching Yang.html</w:t>
      </w:r>
    </w:p>
    <w:p>
      <w:r>
        <w:t>关键词搜索：https://www.jiaokey.com/tag/HANDBOOK of FLUIDIZATION and FLUID-PARTICLE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