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in Indian Economy Under Five Year Plans</w:t>
      </w:r>
    </w:p>
    <w:p>
      <w:r>
        <w:rPr>
          <w:rFonts w:ascii="宋体" w:hAnsi="宋体" w:eastAsia="宋体"/>
          <w:sz w:val="24"/>
        </w:rPr>
        <w:t>DEBENDRA K.DAS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in Indian Economy Under Five Year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DEBENDRA K.DAS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本书出售、求购地址：https://www.jiaokey.com/book/detail/40024751.html</w:t>
      </w:r>
    </w:p>
    <w:p>
      <w:r>
        <w:t>更多相关图书推荐：https://www.jiaokey.com</w:t>
      </w:r>
    </w:p>
    <w:p>
      <w:r>
        <w:t>DEBENDRA K.DAS 其他作品：https://www.jiaokey.com/tag/DEBENDRA K.DAS.html</w:t>
      </w:r>
    </w:p>
    <w:p>
      <w:r>
        <w:t>关键词搜索：https://www.jiaokey.com/tag/Inflation in Indian Economy Under Five Year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