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Mariner’s Gyro-Navigation Manual for MASTERS，MATES，MARINE ENGINEERS AND POTENTIAL SHIPS OFFICERS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Mariner’s Gyro-Navigation Manual for MASTERS，MATES，MARINE ENGINEERS AND POTENTIAL SHIPS OFFICERS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本书出售、求购地址：https://www.jiaokey.com/book/detail/40028136.html</w:t>
      </w:r>
    </w:p>
    <w:p>
      <w:r>
        <w:t>更多相关图书推荐：https://www.jiaokey.com</w:t>
      </w:r>
    </w:p>
    <w:p>
      <w:r>
        <w:t>关键词搜索：https://www.jiaokey.com/tag/Mariner’s Gyro-Navigation Manual for MASTERS，MATES，MARINE ENGINEERS AND POTENTIAL SHIPS OFFICERS.html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