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第12卷  4  生理学史  生理学の史的展望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第12卷  4  生理学史  生理学の史的展望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本书出售、求购地址：https://www.jiaokey.com/book/detail/40029317.html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关键词搜索：https://www.jiaokey.com/tag/生理学讲座  第12卷  4  生理学史  生理学の史的展望.html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