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Clevis pins without head  ISO2340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Clevis pins without head  ISO2340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本书出售、求购地址：https://www.jiaokey.com/book/detail/40029455.html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关键词搜索：https://www.jiaokey.com/tag/Clevis pins without head  ISO2340.html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