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socket set screws with flat point  ISO4026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socket set screws with flat point  ISO4026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本书出售、求购地址：https://www.jiaokey.com/book/detail/40029481.html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关键词搜索：https://www.jiaokey.com/tag/Hexagon socket set screws with flat point  ISO4026.html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