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socket set screws with cone point  ISO4027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socket set screws with cone point  ISO4027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本书出售、求购地址：https://www.jiaokey.com/book/detail/40029482.html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关键词搜索：https://www.jiaokey.com/tag/Hexagon socket set screws with cone point  ISO4027.html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