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head screws with metric fine pitch thread-Product grades A and B  ISO8676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head screws with metric fine pitch thread-Product grades A and B  ISO8676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本书出售、求购地址：https://www.jiaokey.com/book/detail/40029554.html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关键词搜索：https://www.jiaokey.com/tag/Hexagon head screws with metric fine pitch thread-Product grades A and B  ISO8676.html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