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Achsen für Anhǎnger  DIN74322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Achsen für Anhǎnger  DIN74322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本书出售、求购地址：https://www.jiaokey.com/book/detail/40029699.html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关键词搜索：https://www.jiaokey.com/tag/Achsen für Anhǎnger  DIN74322.html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