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Prüfringe zum Justieren von Felgenumfangslehren  DIN78001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Prüfringe zum Justieren von Felgenumfangslehren  DIN78001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本书出售、求购地址：https://www.jiaokey.com/book/detail/40029720.html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关键词搜索：https://www.jiaokey.com/tag/Prüfringe zum Justieren von Felgenumfangslehren  DIN78001.html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