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ASTM Color of Petroleum Products（ASTM Color Scale）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ASTM Color of Petroleum Products（ASTM Color Scale）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本书出售、求购地址：https://www.jiaokey.com/book/detail/40030367.html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关键词搜索：https://www.jiaokey.com/tag/Standard Test Method for ASTM Color of Petroleum Products（ASTM Color Scale）.html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