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书名：海洋生物学  水产学全集  11</w:t>
      </w:r>
    </w:p>
    <w:p>
      <w:r>
        <w:t>作者：小久保清治著</w:t>
      </w:r>
    </w:p>
    <w:p>
      <w:r>
        <w:t>出版社：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海洋生物学  水产学全集  11 评论地址：https://www.jiaokey.com/book/detail/40031806.html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