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135 Differentiation of B Lymphocytes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Current Topics in Microbiology and Immunology 135 Differentiation of B Lymphocytes 评论地址：https://www.jiaokey.com/book/detail/40032584.html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