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Keepers of the keys:a history of the National Security Council from Truman to Bush</w:t>
      </w:r>
    </w:p>
    <w:p>
      <w:r>
        <w:rPr>
          <w:rFonts w:ascii="宋体" w:hAnsi="宋体" w:eastAsia="宋体"/>
          <w:sz w:val="24"/>
        </w:rPr>
        <w:t>John Prados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Keepers of the keys:a history of the National Security Council from Truman to 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Prados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本书出售、求购地址：https://www.jiaokey.com/book/detail/40035705.html</w:t>
      </w:r>
    </w:p>
    <w:p>
      <w:r>
        <w:t>更多相关图书推荐：https://www.jiaokey.com</w:t>
      </w:r>
    </w:p>
    <w:p>
      <w:r>
        <w:t>John Prados 其他作品：https://www.jiaokey.com/tag/John Prados.html</w:t>
      </w:r>
    </w:p>
    <w:p>
      <w:r>
        <w:t>关键词搜索：https://www.jiaokey.com/tag/Keepers of the keys:a history of the National Security Council from Truman to 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