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ARCHAEOLOGY VOLUME 3 2003</w:t>
      </w:r>
    </w:p>
    <w:p>
      <w:r>
        <w:rPr>
          <w:rFonts w:ascii="宋体" w:hAnsi="宋体" w:eastAsia="宋体"/>
          <w:sz w:val="24"/>
        </w:rPr>
        <w:t>考古杂志社编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ARCHAEOLOGY VOLUME 3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考古杂志社编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本书出售、求购地址：https://www.jiaokey.com/book/detail/40035797.html</w:t>
      </w:r>
    </w:p>
    <w:p>
      <w:r>
        <w:t>更多相关图书推荐：https://www.jiaokey.com</w:t>
      </w:r>
    </w:p>
    <w:p>
      <w:r>
        <w:t>考古杂志社编 其他作品：https://www.jiaokey.com/tag/考古杂志社编.html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关键词搜索：https://www.jiaokey.com/tag/CHINESE ARCHAEOLOGY VOLUME 3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