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in Leisure Services：Making a Difference</w:t>
      </w:r>
    </w:p>
    <w:p>
      <w:r>
        <w:rPr>
          <w:rFonts w:ascii="宋体" w:hAnsi="宋体" w:eastAsia="宋体"/>
          <w:sz w:val="24"/>
        </w:rPr>
        <w:t>Deber J.Jordan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in Leisure Services：Making a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Deber J.Jordan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本书出售、求购地址：https://www.jiaokey.com/book/detail/40035932.html</w:t>
      </w:r>
    </w:p>
    <w:p>
      <w:r>
        <w:t>更多相关图书推荐：https://www.jiaokey.com</w:t>
      </w:r>
    </w:p>
    <w:p>
      <w:r>
        <w:t>Deber J.Jordan 其他作品：https://www.jiaokey.com/tag/Deber J.Jordan.html</w:t>
      </w:r>
    </w:p>
    <w:p>
      <w:r>
        <w:t>关键词搜索：https://www.jiaokey.com/tag/Leadership in Leisure Services：Making a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