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one and many：the art and science of pubic speaking</w:t>
      </w:r>
    </w:p>
    <w:p>
      <w:r>
        <w:rPr>
          <w:rFonts w:ascii="宋体" w:hAnsi="宋体" w:eastAsia="宋体"/>
          <w:sz w:val="24"/>
        </w:rPr>
        <w:t>Steven R.Brydon  Michael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one and many：the art and science of pubic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R.Brydon  Michael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本书出售、求购地址：https://www.jiaokey.com/book/detail/40035993.html</w:t>
      </w:r>
    </w:p>
    <w:p>
      <w:r>
        <w:t>更多相关图书推荐：https://www.jiaokey.com</w:t>
      </w:r>
    </w:p>
    <w:p>
      <w:r>
        <w:t>Steven R.Brydon  Michael D.Scott 其他作品：https://www.jiaokey.com/tag/Steven R.Brydon  Michael D.Scott.html</w:t>
      </w:r>
    </w:p>
    <w:p>
      <w:r>
        <w:t>关键词搜索：https://www.jiaokey.com/tag/Between one and many：the art and science of pubic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