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and Cooperation:Evolving Theories of lnternational Relations</w:t>
      </w:r>
    </w:p>
    <w:p>
      <w:r>
        <w:rPr>
          <w:rFonts w:ascii="宋体" w:hAnsi="宋体" w:eastAsia="宋体"/>
          <w:sz w:val="24"/>
        </w:rPr>
        <w:t>[美]吉纳斯特编著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and Cooperation:Evolving Theories of lnternational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[美]吉纳斯特编著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本书出售、求购地址：https://www.jiaokey.com/book/detail/40036064.html</w:t>
      </w:r>
    </w:p>
    <w:p>
      <w:r>
        <w:t>更多相关图书推荐：https://www.jiaokey.com</w:t>
      </w:r>
    </w:p>
    <w:p>
      <w:r>
        <w:t>[美]吉纳斯特编著 其他作品：https://www.jiaokey.com/tag/[美]吉纳斯特编著.html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关键词搜索：https://www.jiaokey.com/tag/Conflict and Cooperation:Evolving Theories of lnternational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