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西学基本经典·政治学类  论法的精神  英文</w:t>
      </w:r>
    </w:p>
    <w:p>
      <w:r>
        <w:rPr>
          <w:rFonts w:ascii="宋体" w:hAnsi="宋体" w:eastAsia="宋体"/>
          <w:sz w:val="24"/>
        </w:rPr>
        <w:t>（法）孟德斯鸠著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西学基本经典·政治学类  论法的精神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（法）孟德斯鸠著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本书出售、求购地址：https://www.jiaokey.com/book/detail/40036069.html</w:t>
      </w:r>
    </w:p>
    <w:p>
      <w:r>
        <w:t>更多相关图书推荐：https://www.jiaokey.com</w:t>
      </w:r>
    </w:p>
    <w:p>
      <w:r>
        <w:t>（法）孟德斯鸠著 其他作品：https://www.jiaokey.com/tag/（法）孟德斯鸠著.html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关键词搜索：https://www.jiaokey.com/tag/西学基本经典·政治学类  论法的精神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