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management：a methodological approach</w:t>
      </w:r>
    </w:p>
    <w:p>
      <w:r>
        <w:rPr>
          <w:rFonts w:ascii="宋体" w:hAnsi="宋体" w:eastAsia="宋体"/>
          <w:sz w:val="24"/>
        </w:rPr>
        <w:t>Alan J.Rowe  Richard O.Mason  Karl E.Dichel  Richard B.Mann  Robert J.Mockler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management：a methodological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J.Rowe  Richard O.Mason  Karl E.Dichel  Richard B.Mann  Robert J.Mockler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本书出售、求购地址：https://www.jiaokey.com/book/detail/40036071.html</w:t>
      </w:r>
    </w:p>
    <w:p>
      <w:r>
        <w:t>更多相关图书推荐：https://www.jiaokey.com</w:t>
      </w:r>
    </w:p>
    <w:p>
      <w:r>
        <w:t>Alan J.Rowe  Richard O.Mason  Karl E.Dichel  Richard B.Mann  Robert J.Mockler 其他作品：https://www.jiaokey.com/tag/Alan J.Rowe  Richard O.Mason  Karl E.Dichel  Richard B.Mann  Robert J.Mockler.html</w:t>
      </w:r>
    </w:p>
    <w:p>
      <w:r>
        <w:t>关键词搜索：https://www.jiaokey.com/tag/Strategic management：a methodological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