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embrittlement and stress corrosion cracking</w:t>
      </w:r>
    </w:p>
    <w:p>
      <w:r>
        <w:t>作者：R.Gibala  R.F.Hehemann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Hydrogen embrittlement and stress corrosion cracking 评论地址：https://www.jiaokey.com/book/detail/40036596.html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