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ENGINEERING：Theory，worked examples and problems</w:t>
      </w:r>
    </w:p>
    <w:p>
      <w:r>
        <w:rPr>
          <w:rFonts w:ascii="宋体" w:hAnsi="宋体" w:eastAsia="宋体"/>
          <w:sz w:val="24"/>
        </w:rPr>
        <w:t>Ruth V.Buckley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ENGINEERING：Theory，worked examples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V.Buckley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本书出售、求购地址：https://www.jiaokey.com/book/detail/40036632.html</w:t>
      </w:r>
    </w:p>
    <w:p>
      <w:r>
        <w:t>更多相关图书推荐：https://www.jiaokey.com</w:t>
      </w:r>
    </w:p>
    <w:p>
      <w:r>
        <w:t>Ruth V.Buckley 其他作品：https://www.jiaokey.com/tag/Ruth V.Buckley.html</w:t>
      </w:r>
    </w:p>
    <w:p>
      <w:r>
        <w:t>关键词搜索：https://www.jiaokey.com/tag/CONTROL ENGINEERING：Theory，worked examples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