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Annual Book of ASTM Standards  Part 19  Natural Building Stones；Soil and Rock；Peats，Mosses，and Humus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Annual Book of ASTM Standards  Part 19  Natural Building Stones；Soil and Rock；Peats，Mosses，and Humus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本书出售、求购地址：https://www.jiaokey.com/book/detail/40037201.html</w:t>
      </w:r>
    </w:p>
    <w:p>
      <w:r>
        <w:t>更多相关图书推荐：https://www.jiaokey.com</w:t>
      </w:r>
    </w:p>
    <w:p>
      <w:r>
        <w:t>关键词搜索：https://www.jiaokey.com/tag/1976 Annual Book of ASTM Standards  Part 19  Natural Building Stones；Soil and Rock；Peats，Mosses，and Humus.html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